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Скидана Романа Владимировича, </w:t>
      </w:r>
      <w:r>
        <w:rPr>
          <w:rStyle w:val="cat-ExternalSystemDefinedgrp-2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>, не имеющего регистрации по месту жительства, проживающего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.05.2024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6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согласен,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20.09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20.09.2024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20.09.2024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старшего </w:t>
      </w:r>
      <w:r>
        <w:rPr>
          <w:rFonts w:ascii="Times New Roman" w:eastAsia="Times New Roman" w:hAnsi="Times New Roman" w:cs="Times New Roman"/>
          <w:sz w:val="26"/>
          <w:szCs w:val="26"/>
        </w:rPr>
        <w:t>УУП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26.08.2024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5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29.05.2024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.06.2024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26.08.2024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Скидана Романа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20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24">
    <w:name w:val="cat-UserDefined grp-26 rplc-24"/>
    <w:basedOn w:val="DefaultParagraphFont"/>
  </w:style>
  <w:style w:type="character" w:customStyle="1" w:styleId="cat-UserDefinedgrp-25rplc-34">
    <w:name w:val="cat-UserDefined grp-25 rplc-34"/>
    <w:basedOn w:val="DefaultParagraphFont"/>
  </w:style>
  <w:style w:type="character" w:customStyle="1" w:styleId="cat-UserDefinedgrp-27rplc-51">
    <w:name w:val="cat-UserDefined grp-27 rplc-51"/>
    <w:basedOn w:val="DefaultParagraphFont"/>
  </w:style>
  <w:style w:type="character" w:customStyle="1" w:styleId="cat-UserDefinedgrp-28rplc-54">
    <w:name w:val="cat-UserDefined grp-28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